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EXPOMUEBLE ANNUAL OF FURNITURE INNOVTIONS 12  5  OFICNA OFFICE FURNITURE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EXPOMUEBLE ANNUAL OF FURNITURE INNOVTIONS 12  5  OFICNA OFFICE FURNITURE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本书出售、求购地址：https://www.jiaokey.com/book/detail/40704136.html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关键词搜索：https://www.jiaokey.com/tag/EXPOMUEBLE ANNUAL OF FURNITURE INNOVTIONS 12  5  OFICNA OFFICE FURNITURE.html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