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 FLORAL TOMO 4  NAVIDAD</w:t>
      </w:r>
    </w:p>
    <w:p>
      <w:r>
        <w:rPr>
          <w:rFonts w:ascii="宋体" w:hAnsi="宋体" w:eastAsia="宋体"/>
          <w:sz w:val="24"/>
        </w:rPr>
        <w:t>HEGAR DISTRIBUIDORA DE EDICIONES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 FLORAL TOMO 4  NAVIDAD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HEGAR DISTRIBUIDORA DE EDICIONES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本书出售、求购地址：https://www.jiaokey.com/book/detail/40704147.html</w:t>
      </w:r>
    </w:p>
    <w:p>
      <w:r>
        <w:t>更多相关图书推荐：https://www.jiaokey.com</w:t>
      </w:r>
    </w:p>
    <w:p>
      <w:r>
        <w:t>HEGAR DISTRIBUIDORA DE EDICIONES 其他作品：https://www.jiaokey.com/tag/HEGAR DISTRIBUIDORA DE EDICIONES.html</w:t>
      </w:r>
    </w:p>
    <w:p>
      <w:r>
        <w:t>S.A. 出版图书：https://www.jiaokey.com/tag/S.A..html</w:t>
      </w:r>
    </w:p>
    <w:p>
      <w:r>
        <w:t>关键词搜索：https://www.jiaokey.com/tag/ARTE FLORAL TOMO 4  NAVIDAD.html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