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EXHIBIT DESIGN  5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EXHIBIT DESIGN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本书出售、求购地址：https://www.jiaokey.com/book/detail/40704149.html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关键词搜索：https://www.jiaokey.com/tag/EXHIBIT DESIGN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