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TIFFANY LOUIS COMFORT</w:t>
      </w:r>
    </w:p>
    <w:p>
      <w:r>
        <w:rPr>
          <w:rFonts w:ascii="宋体" w:hAnsi="宋体" w:eastAsia="宋体"/>
          <w:sz w:val="24"/>
        </w:rPr>
        <w:t>JACOB BAAL-TESHUVA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TIFFANY LOUIS COMFORT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JACOB BAAL-TESHUVA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TASCHEN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本书出售、求购地址：https://www.jiaokey.com/book/detail/40704158.html</w:t>
      </w:r>
    </w:p>
    <w:p>
      <w:r>
        <w:t>更多相关图书推荐：https://www.jiaokey.com</w:t>
      </w:r>
    </w:p>
    <w:p>
      <w:r>
        <w:t>JACOB BAAL-TESHUVA 其他作品：https://www.jiaokey.com/tag/JACOB BAAL-TESHUVA.html</w:t>
      </w:r>
    </w:p>
    <w:p>
      <w:r>
        <w:t>TASCHEN 出版图书：https://www.jiaokey.com/tag/TASCHEN.html</w:t>
      </w:r>
    </w:p>
    <w:p>
      <w:r>
        <w:t>关键词搜索：https://www.jiaokey.com/tag/TIFFANY LOUIS COMFORT.html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