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日本人とてれふぉん:明治·大正·昭和の電話世相史</w:t>
      </w:r>
    </w:p>
    <w:p>
      <w:r>
        <w:rPr>
          <w:rFonts w:ascii="宋体" w:hAnsi="宋体" w:eastAsia="宋体"/>
          <w:sz w:val="24"/>
        </w:rPr>
        <w:t>西林忠俊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日本人とてれふぉん:明治·大正·昭和の電話世相史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西林忠俊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逓信協会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本书出售、求购地址：https://www.jiaokey.com/book/detail/40704293.html</w:t>
      </w:r>
    </w:p>
    <w:p>
      <w:r>
        <w:t>更多相关图书推荐：https://www.jiaokey.com</w:t>
      </w:r>
    </w:p>
    <w:p>
      <w:r>
        <w:t>西林忠俊 其他作品：https://www.jiaokey.com/tag/西林忠俊.html</w:t>
      </w:r>
    </w:p>
    <w:p>
      <w:r>
        <w:t>逓信協会 出版图书：https://www.jiaokey.com/tag/逓信協会.html</w:t>
      </w:r>
    </w:p>
    <w:p>
      <w:r>
        <w:t>关键词搜索：https://www.jiaokey.com/tag/日本人とてれふぉん:明治·大正·昭和の電話世相史.html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