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书名：医者がお手あげの病気は「仙骨」で消せ!：難病治良の新しい入り口を示す</w:t>
      </w:r>
    </w:p>
    <w:p>
      <w:r>
        <w:t>作者：内海康満著</w:t>
      </w:r>
    </w:p>
    <w:p>
      <w:r>
        <w:t>出版社：徳間書店</w:t>
      </w:r>
    </w:p>
    <w:p>
      <w:r>
        <w:t>出版日期：1988.06</w:t>
      </w:r>
    </w:p>
    <w:p>
      <w:r>
        <w:t>总页数：260</w:t>
      </w:r>
    </w:p>
    <w:p>
      <w:r>
        <w:t>更多请访问教客网: www.jiaokey.com</w:t>
      </w:r>
    </w:p>
    <w:p>
      <w:r>
        <w:t>医者がお手あげの病気は「仙骨」で消せ!：難病治良の新しい入り口を示す 评论地址：https://www.jiaokey.com/book/detail/40704573.html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