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Workstation version4.0オフィシャルマニュアル</w:t>
      </w:r>
    </w:p>
    <w:p>
      <w:r>
        <w:t>作者：Carl Siechert著；ドキュメントシステム訳</w:t>
      </w:r>
    </w:p>
    <w:p>
      <w:r>
        <w:t>出版社：アスキー</w:t>
      </w:r>
    </w:p>
    <w:p>
      <w:r>
        <w:t>出版日期：1996.12</w:t>
      </w:r>
    </w:p>
    <w:p>
      <w:r>
        <w:t>总页数：702</w:t>
      </w:r>
    </w:p>
    <w:p>
      <w:r>
        <w:t>更多请访问教客网: www.jiaokey.com</w:t>
      </w:r>
    </w:p>
    <w:p>
      <w:r>
        <w:t>Microsoft Windows NT Workstation version4.0オフィシャルマニュアル 评论地址：https://www.jiaokey.com/book/detail/40704853.html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