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関ケ原銘々伝:天下分け目の戦いで馬鹿を見た人、笑った人</w:t>
      </w:r>
    </w:p>
    <w:p>
      <w:r>
        <w:rPr>
          <w:rFonts w:ascii="宋体" w:hAnsi="宋体" w:eastAsia="宋体"/>
          <w:sz w:val="24"/>
        </w:rPr>
        <w:t>2011 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関ケ原銘々伝:天下分け目の戦いで馬鹿を見た人、笑った人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2011 09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本书出售、求购地址：https://www.jiaokey.com/book/detail/40705083.html</w:t>
      </w:r>
    </w:p>
    <w:p>
      <w:r>
        <w:t>更多相关图书推荐：https://www.jiaokey.com</w:t>
      </w:r>
    </w:p>
    <w:p>
      <w:r>
        <w:t>2011 09 其他作品：https://www.jiaokey.com/tag/2011 09.html</w:t>
      </w:r>
    </w:p>
    <w:p>
      <w:r>
        <w:t>关键词搜索：https://www.jiaokey.com/tag/関ケ原銘々伝:天下分け目の戦いで馬鹿を見た人、笑った人.html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