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神社が教えてくれた人生の一番大切なこと</w:t>
      </w:r>
    </w:p>
    <w:p>
      <w:r>
        <w:rPr>
          <w:rFonts w:ascii="宋体" w:hAnsi="宋体" w:eastAsia="宋体"/>
          <w:sz w:val="24"/>
        </w:rPr>
        <w:t>和田裕美著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神社が教えてくれた人生の一番大切なこと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和田裕美著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本书出售、求购地址：https://www.jiaokey.com/book/detail/40705683.html</w:t>
      </w:r>
    </w:p>
    <w:p>
      <w:r>
        <w:t>更多相关图书推荐：https://www.jiaokey.com</w:t>
      </w:r>
    </w:p>
    <w:p>
      <w:r>
        <w:t>和田裕美著 其他作品：https://www.jiaokey.com/tag/和田裕美著.html</w:t>
      </w:r>
    </w:p>
    <w:p>
      <w:r>
        <w:t>关键词搜索：https://www.jiaokey.com/tag/神社が教えてくれた人生の一番大切なこと.html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