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ATLAS OF HISTOLOGY  LIGHT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ATLAS OF HISTOLOGY  LIGHT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本书出售、求购地址：https://www.jiaokey.com/book/detail/40706158.html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关键词搜索：https://www.jiaokey.com/tag/NEW ATLAS OF HISTOLOGY  LIGHT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