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SOCIETAL SYSTEMS  PLANNING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SOCIETAL SYSTEMS 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关键词搜索：https://www.jiaokey.com/tag/SOCIETAL SYSTEMS 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