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DECENTRALIZATION AND THE SOCIAL ECONOMICS OF DEVEL OPMENT LESSONS FROM KENYA</w:t>
      </w:r>
    </w:p>
    <w:p>
      <w:r>
        <w:rPr>
          <w:rFonts w:ascii="宋体" w:hAnsi="宋体" w:eastAsia="宋体"/>
          <w:sz w:val="24"/>
        </w:rPr>
        <w:t>CHRISTOPHER B.BARRETT ANDREW.G.MUDE JOHN M.OMITI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DECENTRALIZATION AND THE SOCIAL ECONOMICS OF DEVEL OPMENT LESSONS FROM KENYA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B.BARRETT ANDREW.G.MUDE JOHN M.OMITI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WWW.CABI.ORG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本书出售、求购地址：https://www.jiaokey.com/book/detail/40706299.html</w:t>
      </w:r>
    </w:p>
    <w:p>
      <w:r>
        <w:t>更多相关图书推荐：https://www.jiaokey.com</w:t>
      </w:r>
    </w:p>
    <w:p>
      <w:r>
        <w:t>CHRISTOPHER B.BARRETT ANDREW.G.MUDE JOHN M.OMITI 其他作品：https://www.jiaokey.com/tag/CHRISTOPHER B.BARRETT ANDREW.G.MUDE JOHN M.OMITI.html</w:t>
      </w:r>
    </w:p>
    <w:p>
      <w:r>
        <w:t>WWW.CABI.ORG 出版图书：https://www.jiaokey.com/tag/WWW.CABI.ORG.html</w:t>
      </w:r>
    </w:p>
    <w:p>
      <w:r>
        <w:t>关键词搜索：https://www.jiaokey.com/tag/DECENTRALIZATION AND THE SOCIAL ECONOMICS OF DEVEL OPMENT LESSONS FROM KENYA.html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