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ENCOUNTES IN QUEST OF CHRITIAN WOMANHOOD</w:t>
      </w:r>
    </w:p>
    <w:p>
      <w:r>
        <w:rPr>
          <w:rFonts w:ascii="宋体" w:hAnsi="宋体" w:eastAsia="宋体"/>
          <w:sz w:val="24"/>
        </w:rPr>
        <w:t>ULRIKE SILL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ENCOUNTES IN QUEST OF CHRITIAN WOMANHOOD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ULRIKE SILL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LEIDEN·BOSTON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本书出售、求购地址：https://www.jiaokey.com/book/detail/40706347.html</w:t>
      </w:r>
    </w:p>
    <w:p>
      <w:r>
        <w:t>更多相关图书推荐：https://www.jiaokey.com</w:t>
      </w:r>
    </w:p>
    <w:p>
      <w:r>
        <w:t>ULRIKE SILL 其他作品：https://www.jiaokey.com/tag/ULRIKE SILL.html</w:t>
      </w:r>
    </w:p>
    <w:p>
      <w:r>
        <w:t>LEIDEN·BOSTON 出版图书：https://www.jiaokey.com/tag/LEIDEN·BOSTON.html</w:t>
      </w:r>
    </w:p>
    <w:p>
      <w:r>
        <w:t>关键词搜索：https://www.jiaokey.com/tag/ENCOUNTES IN QUEST OF CHRITIAN WOMANHOOD.html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