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COMPLIANCE WITH INTERNATIONAL TRADE OBLIGATIONS  THE COMMON MARKET FOR EASTERN AND SOUTHERN AFRICA</w:t>
      </w:r>
    </w:p>
    <w:p>
      <w:r>
        <w:rPr>
          <w:rFonts w:ascii="宋体" w:hAnsi="宋体" w:eastAsia="宋体"/>
          <w:sz w:val="24"/>
        </w:rPr>
        <w:t>HENRY KIBET MUTAI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COMPLIANCE WITH INTERNATIONAL TRADE OBLIGATIONS  THE COMMON MARKET FOR EASTERN AND SOUTHERN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KIBET MUTAI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本书出售、求购地址：https://www.jiaokey.com/book/detail/40706402.html</w:t>
      </w:r>
    </w:p>
    <w:p>
      <w:r>
        <w:t>更多相关图书推荐：https://www.jiaokey.com</w:t>
      </w:r>
    </w:p>
    <w:p>
      <w:r>
        <w:t>HENRY KIBET MUTAI 其他作品：https://www.jiaokey.com/tag/HENRY KIBET MUTAI.html</w:t>
      </w:r>
    </w:p>
    <w:p>
      <w:r>
        <w:t>关键词搜索：https://www.jiaokey.com/tag/COMPLIANCE WITH INTERNATIONAL TRADE OBLIGATIONS  THE COMMON MARKET FOR EASTERN AND SOUTHERN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