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Budgeting for the Military Sector in Africa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Budgeting for the Military Sector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本书出售、求购地址：https://www.jiaokey.com/book/detail/40706404.html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关键词搜索：https://www.jiaokey.com/tag/Budgeting for the Military Sector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