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Pathology of the cerebral blood vessels</w:t>
      </w:r>
    </w:p>
    <w:p>
      <w:r>
        <w:rPr>
          <w:rFonts w:ascii="宋体" w:hAnsi="宋体" w:eastAsia="宋体"/>
          <w:sz w:val="24"/>
        </w:rPr>
        <w:t>[by] William E. Stehbens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Pathology of the cerebral blood vessels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[by] William E. Stehbens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 V. 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本书出售、求购地址：https://www.jiaokey.com/book/detail/40707147.html</w:t>
      </w:r>
    </w:p>
    <w:p>
      <w:r>
        <w:t>更多相关图书推荐：https://www.jiaokey.com</w:t>
      </w:r>
    </w:p>
    <w:p>
      <w:r>
        <w:t>[by] William E. Stehbens 其他作品：https://www.jiaokey.com/tag/[by] William E. Stehbens.html</w:t>
      </w:r>
    </w:p>
    <w:p>
      <w:r>
        <w:t>C. V. Mosby 出版图书：https://www.jiaokey.com/tag/C. V. Mosby.html</w:t>
      </w:r>
    </w:p>
    <w:p>
      <w:r>
        <w:t>关键词搜索：https://www.jiaokey.com/tag/Pathology of the cerebral blood vessels.html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