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NEUROLOGY VOLUME 13  CURRENT REVIEWS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NEUROLOGY VOLUME 13  CURRENT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本书出售、求购地址：https://www.jiaokey.com/book/detail/40707152.html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关键词搜索：https://www.jiaokey.com/tag/ADVANCES IN NEUROLOGY VOLUME 13  CURRENT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