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APLASTIC ANEMIA STEM CELL BIOLOGY AND ADVANCES IN TREATMENT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APLASTIC ANEMIA STEM CELL BIOLOGY AND ADVANCES IN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本书出售、求购地址：https://www.jiaokey.com/book/detail/40707154.html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关键词搜索：https://www.jiaokey.com/tag/APLASTIC ANEMIA STEM CELL BIOLOGY AND ADVANCES IN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