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APPROACHES TO CANER CHEMOTHERAPY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APPROACHES TO CANER CHEMOTHERAPY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本书出售、求购地址：https://www.jiaokey.com/book/detail/40707166.html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关键词搜索：https://www.jiaokey.com/tag/NOVEL APPROACHES TO CANER CHEMOTHERAPY.html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