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GENETICS 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GENETICS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本书出售、求购地址：https://www.jiaokey.com/book/detail/40707167.html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MEDICAL GENETICS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