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RECKONING  IRAQ AND THE LEGACY OF SADDAM HUSSEIN</w:t>
      </w:r>
    </w:p>
    <w:p>
      <w:r>
        <w:rPr>
          <w:rFonts w:ascii="宋体" w:hAnsi="宋体" w:eastAsia="宋体"/>
          <w:sz w:val="24"/>
        </w:rPr>
        <w:t>SANDRA MACKEY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RECKONING  IRAQ AND THE LEGACY OF SADDAM HUSSEIN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MACKEY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本书出售、求购地址：https://www.jiaokey.com/book/detail/40707304.html</w:t>
      </w:r>
    </w:p>
    <w:p>
      <w:r>
        <w:t>更多相关图书推荐：https://www.jiaokey.com</w:t>
      </w:r>
    </w:p>
    <w:p>
      <w:r>
        <w:t>SANDRA MACKEY 其他作品：https://www.jiaokey.com/tag/SANDRA MACKEY.html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RECKONING  IRAQ AND THE LEGACY OF SADDAM HUSSEIN.html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