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PHARMACOLOGY:A NURSING PROCESS APPROACH  FIFTH EDITION</w:t>
      </w:r>
    </w:p>
    <w:p>
      <w:r>
        <w:rPr>
          <w:rFonts w:ascii="宋体" w:hAnsi="宋体" w:eastAsia="宋体"/>
          <w:sz w:val="24"/>
        </w:rPr>
        <w:t>JOYCE LEFEVER KEE  EVELYN R.HAYES  LINDA E.MCCUISTION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PHARMACOLOGY:A NURSING PROCESS APPROACH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JOYCE LEFEVER KEE  EVELYN R.HAYES  LINDA E.MCCUISTION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本书出售、求购地址：https://www.jiaokey.com/book/detail/40707355.html</w:t>
      </w:r>
    </w:p>
    <w:p>
      <w:r>
        <w:t>更多相关图书推荐：https://www.jiaokey.com</w:t>
      </w:r>
    </w:p>
    <w:p>
      <w:r>
        <w:t>JOYCE LEFEVER KEE  EVELYN R.HAYES  LINDA E.MCCUISTION 其他作品：https://www.jiaokey.com/tag/JOYCE LEFEVER KEE  EVELYN R.HAYES  LINDA E.MCCUISTION.html</w:t>
      </w:r>
    </w:p>
    <w:p>
      <w:r>
        <w:t>SAUNDERS 出版图书：https://www.jiaokey.com/tag/SAUNDERS.html</w:t>
      </w:r>
    </w:p>
    <w:p>
      <w:r>
        <w:t>关键词搜索：https://www.jiaokey.com/tag/PHARMACOLOGY:A NURSING PROCESS APPROACH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