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Fragment-Based Drug Discovery:A Practical Approach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Fragment-Based Drug Discovery:A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本书出售、求购地址：https://www.jiaokey.com/book/detail/40707441.html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关键词搜索：https://www.jiaokey.com/tag/Fragment-Based Drug Discovery:A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