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ALDEHYDOGENIC LIPIDS  SUGAR ORTHOESTERS AND THEIR SYNTHETIC APPLICATIONS  THALICTRUM ALKALOIDS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ALDEHYDOGENIC LIPIDS  SUGAR ORTHOESTERS AND THEIR SYNTHETIC APPLICATIONS  THALICTRUM ALKALOIDS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本书出售、求购地址：https://www.jiaokey.com/book/detail/40707477.html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关键词搜索：https://www.jiaokey.com/tag/ALDEHYDOGENIC LIPIDS  SUGAR ORTHOESTERS AND THEIR SYNTHETIC APPLICATIONS  THALICTRUM ALKALOIDS.html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