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 VOL.13 THE OCULAR ADNEXA  PART 1 DISEASES OF THE EYELIDS</w:t>
      </w:r>
    </w:p>
    <w:p>
      <w:r>
        <w:rPr>
          <w:rFonts w:ascii="宋体" w:hAnsi="宋体" w:eastAsia="宋体"/>
          <w:sz w:val="24"/>
        </w:rPr>
        <w:t>SIR STEWART DUKE-ELDER  PETER A.MACFAUL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 VOL.13 THE OCULAR ADNEXA  PART 1 DISEASES OF THE EYELIDS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STEWART DUKE-ELDER  PETER A.MACFAUL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本书出售、求购地址：https://www.jiaokey.com/book/detail/40707908.html</w:t>
      </w:r>
    </w:p>
    <w:p>
      <w:r>
        <w:t>更多相关图书推荐：https://www.jiaokey.com</w:t>
      </w:r>
    </w:p>
    <w:p>
      <w:r>
        <w:t>SIR STEWART DUKE-ELDER  PETER A.MACFAUL 其他作品：https://www.jiaokey.com/tag/SIR STEWART DUKE-ELDER  PETER A.MACFAUL.html</w:t>
      </w:r>
    </w:p>
    <w:p>
      <w:r>
        <w:t>HENRY KIMPTON 出版图书：https://www.jiaokey.com/tag/HENRY KIMPTON.html</w:t>
      </w:r>
    </w:p>
    <w:p>
      <w:r>
        <w:t>关键词搜索：https://www.jiaokey.com/tag/SYSTEM OF OPHTHALMOLOGY  VOL.13 THE OCULAR ADNEXA  PART 1 DISEASES OF THE EYELIDS.html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