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PERIODONTOLOGY 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PERIODONTOLOGY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本书出售、求购地址：https://www.jiaokey.com/book/detail/40708010.html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关键词搜索：https://www.jiaokey.com/tag/COLOR ATLAS OF PERIODONTOLOGY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