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40708019_AMERICAN DRUG INDEX 1961_p791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40708019_AMERICAN DRUG INDEX 1961_p791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关键词搜索：https://www.jiaokey.com/tag/40708019_AMERICAN DRUG INDEX 1961_p791.html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