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FREEZE-DRYING/LYOPHILIZATION OF PHARMACEUTICAL AND BIOLOGICAL PRODUCTS 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FREEZE-DRYING/LYOPHILIZATION OF PHARMACEUTICAL AND BIOLOGICAL PRODUCTS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本书出售、求购地址：https://www.jiaokey.com/book/detail/40708152.html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关键词搜索：https://www.jiaokey.com/tag/FREEZE-DRYING/LYOPHILIZATION OF PHARMACEUTICAL AND BIOLOGICAL PRODUCTS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