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PHYSICS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PHYSICS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本书出售、求购地址：https://www.jiaokey.com/book/detail/40708166.html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关键词搜索：https://www.jiaokey.com/tag/COLLEGE PHYSICS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