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drug research paths to better and safer drugs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drug research paths to better and safer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本书出售、求购地址：https://www.jiaokey.com/book/detail/40708244.html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关键词搜索：https://www.jiaokey.com/tag/Modern drug research paths to better and safer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