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DRUG RESEARCH FORTSCHRITTE DER ARZNEIMITTELFORSCHUNG PROGRES DES RECHERCHES PHARMACEUTIQUES  VOL.37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DRUG RESEARCH FORTSCHRITTE DER ARZNEIMITTELFORSCHUNG PROGRES DES RECHERCHES PHARMACEUTIQUES  VOL.37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本书出售、求购地址：https://www.jiaokey.com/book/detail/40708264.html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关键词搜索：https://www.jiaokey.com/tag/PROGRESS IN DRUG RESEARCH FORTSCHRITTE DER ARZNEIMITTELFORSCHUNG PROGRES DES RECHERCHES PHARMACEUTIQUES  VOL.37.html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