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SOLUTIONS MANUAL TO ACCOMPANY ORGANIC CHEMISTRY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SOLUTIONS MANUAL TO ACCOMPANY ORGANIC CHEMISTRY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本书出售、求购地址：https://www.jiaokey.com/book/detail/40708334.html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关键词搜索：https://www.jiaokey.com/tag/STUDY GUIDE AND SOLUTIONS MANUAL TO ACCOMPANY ORGANIC CHEMISTRY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