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THERAPY IN CARDIOVASCULAR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THERAPY IN CARDIOVASCULAR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本书出售、求购地址：https://www.jiaokey.com/book/detail/40708335.html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关键词搜索：https://www.jiaokey.com/tag/DRUG THERAPY IN CARDIOVASCULAR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