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CHEMISTRY:A BRIEF COURSE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CHEMISTRY:A BRIEF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本书出售、求购地址：https://www.jiaokey.com/book/detail/40708358.html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关键词搜索：https://www.jiaokey.com/tag/ORGANIC CHEMISTRY:A BRIEF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