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JAL旅客機まるごと大百科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JAL旅客機まるごと大百科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本书出售、求购地址：https://www.jiaokey.com/book/detail/40709449.html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关键词搜索：https://www.jiaokey.com/tag/JAL旅客機まるごと大百科.html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