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AGRICULTURAL PRODUCTIVITY  VOLUME I  PLANT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AGRICULTURAL PRODUCTIVITY  VOLUME I  PLANT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本书出售、求购地址：https://www.jiaokey.com/book/detail/40709668.html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关键词搜索：https://www.jiaokey.com/tag/CRC HANDBOOK OF AGRICULTURAL PRODUCTIVITY  VOLUME I  PLANT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