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circuits and systems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本书出售、求购地址：https://www.jiaokey.com/book/detail/40709757.html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关键词搜索：https://www.jiaokey.com/tag/Electronic circuits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