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DIMENSIONAL QSAR:APPLICATIONS IN PHARMACOLOGY AND TOXICOLOGY</w:t>
      </w:r>
    </w:p>
    <w:p>
      <w:r>
        <w:rPr>
          <w:rFonts w:ascii="宋体" w:hAnsi="宋体" w:eastAsia="宋体"/>
          <w:sz w:val="24"/>
        </w:rPr>
        <w:t>JEAN PIERRE DOUCET  ANNICK PANAYE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DIMENSIONAL QSAR:APPLICATIONS IN PHARMACOLOGY AND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PIERRE DOUCET  ANNICK PANAYE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本书出售、求购地址：https://www.jiaokey.com/book/detail/40710045.html</w:t>
      </w:r>
    </w:p>
    <w:p>
      <w:r>
        <w:t>更多相关图书推荐：https://www.jiaokey.com</w:t>
      </w:r>
    </w:p>
    <w:p>
      <w:r>
        <w:t>JEAN PIERRE DOUCET  ANNICK PANAYE 其他作品：https://www.jiaokey.com/tag/JEAN PIERRE DOUCET  ANNICK PANAYE.html</w:t>
      </w:r>
    </w:p>
    <w:p>
      <w:r>
        <w:t>CRC PRESS 出版图书：https://www.jiaokey.com/tag/CRC PRESS.html</w:t>
      </w:r>
    </w:p>
    <w:p>
      <w:r>
        <w:t>关键词搜索：https://www.jiaokey.com/tag/THREE DIMENSIONAL QSAR:APPLICATIONS IN PHARMACOLOGY AND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