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RECEPTORS VOLUME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RECEPTORS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本书出售、求购地址：https://www.jiaokey.com/book/detail/40710129.html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RECEPTORS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