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ETHOPHARMACOLOGY:PRIMATE MODELS OF NEUROPSYCHIATRIC DISORDERS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ETHOPHARMACOLOGY:PRIMATE MODELS OF NEUROPSYCHIATRIC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本书出售、求购地址：https://www.jiaokey.com/book/detail/40710134.html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关键词搜索：https://www.jiaokey.com/tag/ETHOPHARMACOLOGY:PRIMATE MODELS OF NEUROPSYCHIATRIC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