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 APPLIED IN BIOPHARMACEUTICAL PROCESS DEVELOPMENT AND MANUFACTURING:AN ENABLING TOOL FOR QUALITY-BY-DESIGN</w:t>
      </w:r>
    </w:p>
    <w:p>
      <w:r>
        <w:rPr>
          <w:rFonts w:ascii="宋体" w:hAnsi="宋体" w:eastAsia="宋体"/>
          <w:sz w:val="24"/>
        </w:rPr>
        <w:t>CENK UNDEY  DUNCAN LOW  JOSE C.MENEZES  MEL KOCH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 APPLIED IN BIOPHARMACEUTICAL PROCESS DEVELOPMENT AND MANUFACTURING:AN ENABLING TOOL FOR QUALITY-BY-DESIGN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CENK UNDEY  DUNCAN LOW  JOSE C.MENEZES  MEL KOCH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本书出售、求购地址：https://www.jiaokey.com/book/detail/40710153.html</w:t>
      </w:r>
    </w:p>
    <w:p>
      <w:r>
        <w:t>更多相关图书推荐：https://www.jiaokey.com</w:t>
      </w:r>
    </w:p>
    <w:p>
      <w:r>
        <w:t>CENK UNDEY  DUNCAN LOW  JOSE C.MENEZES  MEL KOCH 其他作品：https://www.jiaokey.com/tag/CENK UNDEY  DUNCAN LOW  JOSE C.MENEZES  MEL KOCH.html</w:t>
      </w:r>
    </w:p>
    <w:p>
      <w:r>
        <w:t>CRC PRESS 出版图书：https://www.jiaokey.com/tag/CRC PRESS.html</w:t>
      </w:r>
    </w:p>
    <w:p>
      <w:r>
        <w:t>关键词搜索：https://www.jiaokey.com/tag/PAT APPLIED IN BIOPHARMACEUTICAL PROCESS DEVELOPMENT AND MANUFACTURING:AN ENABLING TOOL FOR QUALITY-BY-DESIGN.html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