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POWDER COMPACTION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POWDER COMPACTION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本书出售、求购地址：https://www.jiaokey.com/book/detail/40710167.html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POWDER COMPACTION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