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DRUG RESEARCH  FORTSCHRITTE DER ARZNEIMITTELFORSCHUNG PROGRES DES RECHERCHES PHARMACEUTIQUES 34</w:t>
      </w:r>
    </w:p>
    <w:p>
      <w:r>
        <w:rPr>
          <w:rFonts w:ascii="宋体" w:hAnsi="宋体" w:eastAsia="宋体"/>
          <w:sz w:val="24"/>
        </w:rPr>
        <w:t>ERNST JUCKER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DRUG RESEARCH  FORTSCHRITTE DER ARZNEIMITTELFORSCHUNG PROGRES DES RECHERCHES PHARMACEUTIQUES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JUCKER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本书出售、求购地址：https://www.jiaokey.com/book/detail/40710213.html</w:t>
      </w:r>
    </w:p>
    <w:p>
      <w:r>
        <w:t>更多相关图书推荐：https://www.jiaokey.com</w:t>
      </w:r>
    </w:p>
    <w:p>
      <w:r>
        <w:t>ERNST JUCKER 其他作品：https://www.jiaokey.com/tag/ERNST JUCKER.html</w:t>
      </w:r>
    </w:p>
    <w:p>
      <w:r>
        <w:t>BIRKHAUSER VERLAG 出版图书：https://www.jiaokey.com/tag/BIRKHAUSER VERLAG.html</w:t>
      </w:r>
    </w:p>
    <w:p>
      <w:r>
        <w:t>关键词搜索：https://www.jiaokey.com/tag/PROGRESS IN DRUG RESEARCH  FORTSCHRITTE DER ARZNEIMITTELFORSCHUNG PROGRES DES RECHERCHES PHARMACEUTIQUES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