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AND ELECTROMAGNETIC INTERACTIONS AT HIGH ENERGIES CARGESE 1975 PART A</w:t>
      </w:r>
    </w:p>
    <w:p>
      <w:r>
        <w:rPr>
          <w:rFonts w:ascii="宋体" w:hAnsi="宋体" w:eastAsia="宋体"/>
          <w:sz w:val="24"/>
        </w:rPr>
        <w:t>MAURICE LEVY AND JEAN-LOUIS BASDEVANT  DAVID SPEISER AND RAYMOND GASTMANS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AND ELECTROMAGNETIC INTERACTIONS AT HIGH ENERGIES CARGESE 1975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LEVY AND JEAN-LOUIS BASDEVANT  DAVID SPEISER AND RAYMOND GASTMANS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本书出售、求购地址：https://www.jiaokey.com/book/detail/40710294.html</w:t>
      </w:r>
    </w:p>
    <w:p>
      <w:r>
        <w:t>更多相关图书推荐：https://www.jiaokey.com</w:t>
      </w:r>
    </w:p>
    <w:p>
      <w:r>
        <w:t>MAURICE LEVY AND JEAN-LOUIS BASDEVANT  DAVID SPEISER AND RAYMOND GASTMANS 其他作品：https://www.jiaokey.com/tag/MAURICE LEVY AND JEAN-LOUIS BASDEVANT  DAVID SPEISER AND RAYMOND GASTMANS.html</w:t>
      </w:r>
    </w:p>
    <w:p>
      <w:r>
        <w:t>PLENUM PRESS 出版图书：https://www.jiaokey.com/tag/PLENUM PRESS.html</w:t>
      </w:r>
    </w:p>
    <w:p>
      <w:r>
        <w:t>关键词搜索：https://www.jiaokey.com/tag/WEAK AND ELECTROMAGNETIC INTERACTIONS AT HIGH ENERGIES CARGESE 1975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