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to sexty  the most vulgar magazine ever made!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to sexty  the most vulgar magazine ever made!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本书出售、求购地址：https://www.jiaokey.com/book/detail/40711643.html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关键词搜索：https://www.jiaokey.com/tag/Sex to sexty  the most vulgar magazine ever made!.html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