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fractional Fourier transform with applications in optics and signal processing</w:t>
      </w:r>
    </w:p>
    <w:p>
      <w:r>
        <w:rPr>
          <w:rFonts w:ascii="宋体" w:hAnsi="宋体" w:eastAsia="宋体"/>
          <w:sz w:val="24"/>
        </w:rPr>
        <w:t>Chichester ; New York :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fractional Fourier transform with applications in optics and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Chichester ; New York :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本书出售、求购地址：https://www.jiaokey.com/book/detail/40712093.html</w:t>
      </w:r>
    </w:p>
    <w:p>
      <w:r>
        <w:t>更多相关图书推荐：https://www.jiaokey.com</w:t>
      </w:r>
    </w:p>
    <w:p>
      <w:r>
        <w:t>Chichester ; New York : Wiley 其他作品：https://www.jiaokey.com/tag/Chichester ; New York : Wiley.html</w:t>
      </w:r>
    </w:p>
    <w:p>
      <w:r>
        <w:t>关键词搜索：https://www.jiaokey.com/tag/The fractional Fourier transform with applications in optics and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