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Colors for modern fashion  drawing fashion with colored markers</w:t>
      </w:r>
    </w:p>
    <w:p>
      <w:r>
        <w:rPr>
          <w:rFonts w:ascii="宋体" w:hAnsi="宋体" w:eastAsia="宋体"/>
          <w:sz w:val="24"/>
        </w:rPr>
        <w:t>Nancy Riegelman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Colors for modern fashion  drawing fashion with colored markers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Riegelman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 Heads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本书出售、求购地址：https://www.jiaokey.com/book/detail/40712295.html</w:t>
      </w:r>
    </w:p>
    <w:p>
      <w:r>
        <w:t>更多相关图书推荐：https://www.jiaokey.com</w:t>
      </w:r>
    </w:p>
    <w:p>
      <w:r>
        <w:t>Nancy Riegelman 其他作品：https://www.jiaokey.com/tag/Nancy Riegelman.html</w:t>
      </w:r>
    </w:p>
    <w:p>
      <w:r>
        <w:t>9 Heads Media 出版图书：https://www.jiaokey.com/tag/9 Heads Media.html</w:t>
      </w:r>
    </w:p>
    <w:p>
      <w:r>
        <w:t>关键词搜索：https://www.jiaokey.com/tag/Colors for modern fashion  drawing fashion with colored markers.html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