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stoney knows how life as a sideshow tattoo artist</w:t>
      </w:r>
    </w:p>
    <w:p>
      <w:r>
        <w:rPr>
          <w:rFonts w:ascii="宋体" w:hAnsi="宋体" w:eastAsia="宋体"/>
          <w:sz w:val="24"/>
        </w:rPr>
        <w:t>Alan Govenar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stoney knows how life as a sideshow tattoo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Govenar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本书出售、求购地址：https://www.jiaokey.com/book/detail/40712366.html</w:t>
      </w:r>
    </w:p>
    <w:p>
      <w:r>
        <w:t>更多相关图书推荐：https://www.jiaokey.com</w:t>
      </w:r>
    </w:p>
    <w:p>
      <w:r>
        <w:t>Alan Govenar 其他作品：https://www.jiaokey.com/tag/Alan Govenar.html</w:t>
      </w:r>
    </w:p>
    <w:p>
      <w:r>
        <w:t>Schiffer Pub 出版图书：https://www.jiaokey.com/tag/Schiffer Pub.html</w:t>
      </w:r>
    </w:p>
    <w:p>
      <w:r>
        <w:t>关键词搜索：https://www.jiaokey.com/tag/stoney knows how life as a sideshow tattoo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