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prints of Stanley William Hayter  a complete catalogue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prints of Stanley William Hayter  a complete catalogue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本书出售、求购地址：https://www.jiaokey.com/book/detail/40712432.html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关键词搜索：https://www.jiaokey.com/tag/The prints of Stanley William Hayter  a complete catalogue.html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