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big book of designs  an inspirational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big book of designs  an inspirational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本书出售、求购地址：https://www.jiaokey.com/book/detail/40712552.html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关键词搜索：https://www.jiaokey.com/tag/The great big book of designs  an inspirational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